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顶尖课课练  化学  （选修）  物质结构与性质  （江苏教育版）</w:t>
      </w:r>
    </w:p>
    <w:p>
      <w:r>
        <w:rPr>
          <w:rFonts w:ascii="宋体" w:hAnsi="宋体" w:eastAsia="宋体"/>
          <w:sz w:val="24"/>
        </w:rPr>
        <w:t>杜开颜，陈立明，陈熙等编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顶尖课课练  化学  （选修）  物质结构与性质  （江苏教育版）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杜开颜，陈立明，陈熙等编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本书出售、求购地址：https://www.jiaokey.com/book/detail/12136173.html</w:t>
      </w:r>
    </w:p>
    <w:p>
      <w:r>
        <w:t>更多相关图书推荐：https://www.jiaokey.com</w:t>
      </w:r>
    </w:p>
    <w:p>
      <w:r>
        <w:t>杜开颜，陈立明，陈熙等编 其他作品：https://www.jiaokey.com/tag/杜开颜，陈立明，陈熙等编.html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关键词搜索：https://www.jiaokey.com/tag/顶尖课课练  化学  （选修）  物质结构与性质  （江苏教育版）.html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