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书名：美容护肤的加减乘除－悠生活·时尚生活秀</w:t>
      </w:r>
    </w:p>
    <w:p>
      <w:r>
        <w:t>作者：林琳编著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总页数：132</w:t>
      </w:r>
    </w:p>
    <w:p>
      <w:r>
        <w:t>更多请访问教客网: www.jiaokey.com</w:t>
      </w:r>
    </w:p>
    <w:p>
      <w:r>
        <w:t>美容护肤的加减乘除－悠生活·时尚生活秀 评论地址：https://www.jiaokey.com/book/detail/12136133.html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