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书名：健康，从喝水开始－悠生活·健康生活馆</w:t>
      </w:r>
    </w:p>
    <w:p>
      <w:r>
        <w:t>作者：马笃著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健康，从喝水开始－悠生活·健康生活馆 评论地址：https://www.jiaokey.com/book/detail/12136128.html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