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书名：奇妙的心灵－儿童认知研究的新发现</w:t>
      </w:r>
    </w:p>
    <w:p>
      <w:r>
        <w:t>作者：（英）西戈著，张新立等译</w:t>
      </w:r>
    </w:p>
    <w:p>
      <w:r>
        <w:t>出版社：北京:中国轻工业出版社,2009.02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奇妙的心灵－儿童认知研究的新发现 评论地址：https://www.jiaokey.com/book/detail/12136120.html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