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中国邮票收藏投资解析  邮市潜力股108将</w:t>
      </w:r>
    </w:p>
    <w:p>
      <w:r>
        <w:rPr>
          <w:rFonts w:ascii="宋体" w:hAnsi="宋体" w:eastAsia="宋体"/>
          <w:sz w:val="24"/>
        </w:rPr>
        <w:t>何国辉编著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中国邮票收藏投资解析  邮市潜力股108将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本书出售、求购地址：https://www.jiaokey.com/book/detail/12136119.html</w:t>
      </w:r>
    </w:p>
    <w:p>
      <w:r>
        <w:t>更多相关图书推荐：https://www.jiaokey.com</w:t>
      </w:r>
    </w:p>
    <w:p>
      <w:r>
        <w:t>何国辉编著 其他作品：https://www.jiaokey.com/tag/何国辉编著.html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关键词搜索：https://www.jiaokey.com/tag/中国邮票收藏投资解析  邮市潜力股108将.html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