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  2  荷鲁斯之眼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  2  荷鲁斯之眼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本书出售、求购地址：https://www.jiaokey.com/book/detail/12136058.html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关键词搜索：https://www.jiaokey.com/tag/法老的宠妃  2  荷鲁斯之眼.html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