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书名：群山叠翠  黄龙县</w:t>
      </w:r>
    </w:p>
    <w:p>
      <w:r>
        <w:t>作者：全景延安编委会编</w:t>
      </w:r>
    </w:p>
    <w:p>
      <w:r>
        <w:t>出版社：北京：朝华出版社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群山叠翠  黄龙县 评论地址：https://www.jiaokey.com/book/detail/12136053.html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