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书名：秦山三期核电站工程开工十周年全面建成五周年学术论文集</w:t>
      </w:r>
    </w:p>
    <w:p>
      <w:r>
        <w:t>作者：秦山第三核电有限公司编</w:t>
      </w:r>
    </w:p>
    <w:p>
      <w:r>
        <w:t>出版社：北京：原子能出版社</w:t>
      </w:r>
    </w:p>
    <w:p>
      <w:r>
        <w:t>出版日期：2008.10</w:t>
      </w:r>
    </w:p>
    <w:p>
      <w:r>
        <w:t>总页数：438</w:t>
      </w:r>
    </w:p>
    <w:p>
      <w:r>
        <w:t>更多请访问教客网: www.jiaokey.com</w:t>
      </w:r>
    </w:p>
    <w:p>
      <w:r>
        <w:t>秦山三期核电站工程开工十周年全面建成五周年学术论文集 评论地址：https://www.jiaokey.com/book/detail/12136000.html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