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信息化实践过程中CIO应关注的方法和技术</w:t>
      </w:r>
    </w:p>
    <w:p>
      <w:r>
        <w:rPr>
          <w:rFonts w:ascii="宋体" w:hAnsi="宋体" w:eastAsia="宋体"/>
          <w:sz w:val="24"/>
        </w:rPr>
        <w:t>孙洪林著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5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信息化实践过程中CIO应关注的方法和技术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企业管理-信息管理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本书出售、求购地址：https://www.jiaokey.com/book/detail/12135999.html</w:t>
      </w:r>
    </w:p>
    <w:p>
      <w:r>
        <w:t>更多相关图书推荐：https://www.jiaokey.com</w:t>
      </w:r>
    </w:p>
    <w:p>
      <w:r>
        <w:t>孙洪林著 其他作品：https://www.jiaokey.com/tag/孙洪林著.html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关键词搜索：https://www.jiaokey.com/tag/企业管理-信息管理.html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