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惯性约束核聚变现状与能源前景</w:t>
      </w:r>
    </w:p>
    <w:p>
      <w:r>
        <w:rPr>
          <w:rFonts w:ascii="宋体" w:hAnsi="宋体" w:eastAsia="宋体"/>
          <w:sz w:val="24"/>
        </w:rPr>
        <w:t>ь.ю.萨尔柯夫主编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惯性约束核聚变现状与能源前景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ь.ю.萨尔柯夫主编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本书出售、求购地址：https://www.jiaokey.com/book/detail/12135998.html</w:t>
      </w:r>
    </w:p>
    <w:p>
      <w:r>
        <w:t>更多相关图书推荐：https://www.jiaokey.com</w:t>
      </w:r>
    </w:p>
    <w:p>
      <w:r>
        <w:t>ь.ю.萨尔柯夫主编 其他作品：https://www.jiaokey.com/tag/ь.ю.萨尔柯夫主编.html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关键词搜索：https://www.jiaokey.com/tag/惯性约束核聚变现状与能源前景.html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