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书名：半岛自助游  青岛  威海  烟台  蓬莱  长岛  大连</w:t>
      </w:r>
    </w:p>
    <w:p>
      <w:r>
        <w:t>作者：那英杰，那英志编著</w:t>
      </w:r>
    </w:p>
    <w:p>
      <w:r>
        <w:t>出版社：北京：原子能出版社</w:t>
      </w:r>
    </w:p>
    <w:p>
      <w:r>
        <w:t>出版日期：2008.08</w:t>
      </w:r>
    </w:p>
    <w:p>
      <w:r>
        <w:t>总页数：179</w:t>
      </w:r>
    </w:p>
    <w:p>
      <w:r>
        <w:t>更多请访问教客网: www.jiaokey.com</w:t>
      </w:r>
    </w:p>
    <w:p>
      <w:r>
        <w:t>半岛自助游  青岛  威海  烟台  蓬莱  长岛  大连 评论地址：https://www.jiaokey.com/book/detail/12135996.html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