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2008年国家司法考试考点精讲  6  民法</w:t>
      </w:r>
    </w:p>
    <w:p>
      <w:r>
        <w:rPr>
          <w:rFonts w:ascii="宋体" w:hAnsi="宋体" w:eastAsia="宋体"/>
          <w:sz w:val="24"/>
        </w:rPr>
        <w:t>隋彭生，席志国编著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2008年国家司法考试考点精讲  6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隋彭生，席志国编著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本书出售、求购地址：https://www.jiaokey.com/book/detail/12135978.html</w:t>
      </w:r>
    </w:p>
    <w:p>
      <w:r>
        <w:t>更多相关图书推荐：https://www.jiaokey.com</w:t>
      </w:r>
    </w:p>
    <w:p>
      <w:r>
        <w:t>隋彭生，席志国编著 其他作品：https://www.jiaokey.com/tag/隋彭生，席志国编著.html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关键词搜索：https://www.jiaokey.com/tag/2008年国家司法考试考点精讲  6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