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人身伤害司法鉴定争议案例评析</w:t>
      </w:r>
    </w:p>
    <w:p>
      <w:r>
        <w:rPr>
          <w:rFonts w:ascii="宋体" w:hAnsi="宋体" w:eastAsia="宋体"/>
          <w:sz w:val="24"/>
        </w:rPr>
        <w:t>陈连康，王德明，赵子琴主编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人身伤害司法鉴定争议案例评析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陈连康，王德明，赵子琴主编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本书出售、求购地址：https://www.jiaokey.com/book/detail/12135961.html</w:t>
      </w:r>
    </w:p>
    <w:p>
      <w:r>
        <w:t>更多相关图书推荐：https://www.jiaokey.com</w:t>
      </w:r>
    </w:p>
    <w:p>
      <w:r>
        <w:t>陈连康，王德明，赵子琴主编 其他作品：https://www.jiaokey.com/tag/陈连康，王德明，赵子琴主编.html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关键词搜索：https://www.jiaokey.com/tag/人身伤害司法鉴定争议案例评析.html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