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书名：向劳模学习：从平凡的岗位上成就卓越之道</w:t>
      </w:r>
    </w:p>
    <w:p>
      <w:r>
        <w:t>作者：彭维锋著</w:t>
      </w:r>
    </w:p>
    <w:p>
      <w:r>
        <w:t>出版社：北京：中国工人出版社</w:t>
      </w:r>
    </w:p>
    <w:p>
      <w:r>
        <w:t>出版日期：2009.01</w:t>
      </w:r>
    </w:p>
    <w:p>
      <w:r>
        <w:t>总页数：159</w:t>
      </w:r>
    </w:p>
    <w:p>
      <w:r>
        <w:t>更多请访问教客网: www.jiaokey.com</w:t>
      </w:r>
    </w:p>
    <w:p>
      <w:r>
        <w:t>向劳模学习：从平凡的岗位上成就卓越之道 评论地址：https://www.jiaokey.com/book/detail/12135949.html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