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百朗英语听力风暴：高一英语听力  广东版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百朗英语听力风暴：高一英语听力  广东版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本书出售、求购地址：https://www.jiaokey.com/book/detail/12135937.html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关键词搜索：https://www.jiaokey.com/tag/百朗英语听力风暴：高一英语听力  广东版.html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