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百朗英语听力风暴：高二英语听力  湖南版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百朗英语听力风暴：高二英语听力  湖南版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本书出售、求购地址：https://www.jiaokey.com/book/detail/12135936.html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关键词搜索：https://www.jiaokey.com/tag/百朗英语听力风暴：高二英语听力  湖南版.html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