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百朗英语听力风暴：高二英语听力  广东版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百朗英语听力风暴：高二英语听力  广东版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本书出售、求购地址：https://www.jiaokey.com/book/detail/12135935.html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关键词搜索：https://www.jiaokey.com/tag/百朗英语听力风暴：高二英语听力  广东版.html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