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书名：我国政府转型中的公共服务</w:t>
      </w:r>
    </w:p>
    <w:p>
      <w:r>
        <w:t>作者：刘厚金著</w:t>
      </w:r>
    </w:p>
    <w:p>
      <w:r>
        <w:t>出版社：北京：中央编译出版社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我国政府转型中的公共服务 评论地址：https://www.jiaokey.com/book/detail/12135923.html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