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书名：岁月流金  再创辉煌：昆明贵金属研究所成立七十周年论文集</w:t>
      </w:r>
    </w:p>
    <w:p>
      <w:r>
        <w:t>作者：侯树谦主编</w:t>
      </w:r>
    </w:p>
    <w:p>
      <w:r>
        <w:t>出版社：昆明：云南科技出版社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岁月流金  再创辉煌：昆明贵金属研究所成立七十周年论文集 评论地址：https://www.jiaokey.com/book/detail/12135909.html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