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大青树下：跟随老师蔡希陶的三十年</w:t>
      </w:r>
    </w:p>
    <w:p>
      <w:r>
        <w:rPr>
          <w:rFonts w:ascii="宋体" w:hAnsi="宋体" w:eastAsia="宋体"/>
          <w:sz w:val="24"/>
        </w:rPr>
        <w:t>冯耀宗编著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58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大青树下：跟随老师蔡希陶的三十年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冯耀宗编著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蔡希陶（1911～1981）-生平事迹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本书出售、求购地址：https://www.jiaokey.com/book/detail/12135885.html</w:t>
      </w:r>
    </w:p>
    <w:p>
      <w:r>
        <w:t>更多相关图书推荐：https://www.jiaokey.com</w:t>
      </w:r>
    </w:p>
    <w:p>
      <w:r>
        <w:t>冯耀宗编著 其他作品：https://www.jiaokey.com/tag/冯耀宗编著.html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关键词搜索：https://www.jiaokey.com/tag/蔡希陶（1911～1981）-生平事迹.html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