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书名：守望平安：首届甘肃省道路交通安全管理学术研讨会论文集</w:t>
      </w:r>
    </w:p>
    <w:p>
      <w:r>
        <w:t>作者：赵永臣，段维功主编</w:t>
      </w:r>
    </w:p>
    <w:p>
      <w:r>
        <w:t>出版社：兰州：甘肃人民美术出版社</w:t>
      </w:r>
    </w:p>
    <w:p>
      <w:r>
        <w:t>出版日期：2008.07</w:t>
      </w:r>
    </w:p>
    <w:p>
      <w:r>
        <w:t>总页数：479</w:t>
      </w:r>
    </w:p>
    <w:p>
      <w:r>
        <w:t>更多请访问教客网: www.jiaokey.com</w:t>
      </w:r>
    </w:p>
    <w:p>
      <w:r>
        <w:t>守望平安：首届甘肃省道路交通安全管理学术研讨会论文集 评论地址：https://www.jiaokey.com/book/detail/12135854.html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