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书名：观念决定成长：中国城市与农村家庭教育的背景差异</w:t>
      </w:r>
    </w:p>
    <w:p>
      <w:r>
        <w:t>作者：池瑾著</w:t>
      </w:r>
    </w:p>
    <w:p>
      <w:r>
        <w:t>出版社：兰州：甘肃教育出版社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观念决定成长：中国城市与农村家庭教育的背景差异 评论地址：https://www.jiaokey.com/book/detail/12135849.html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