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男人挣钱才是真本事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男人挣钱才是真本事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本书出售、求购地址：https://www.jiaokey.com/book/detail/12135815.html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关键词搜索：https://www.jiaokey.com/tag/男人挣钱才是真本事.html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