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书名：婚姻的那些事儿：两个人的幸福攻略</w:t>
      </w:r>
    </w:p>
    <w:p>
      <w:r>
        <w:t>作者：杨承清编著</w:t>
      </w:r>
    </w:p>
    <w:p>
      <w:r>
        <w:t>出版社：北京：中国致公出版社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婚姻的那些事儿：两个人的幸福攻略 评论地址：https://www.jiaokey.com/book/detail/12135811.html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