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书名：生活不要太累：放慢脚步享受生活的125个智慧故事</w:t>
      </w:r>
    </w:p>
    <w:p>
      <w:r>
        <w:t>作者：思宇编著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生活不要太累：放慢脚步享受生活的125个智慧故事 评论地址：https://www.jiaokey.com/book/detail/12135808.html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