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自制美味果汁353种  第2版</w:t>
      </w:r>
    </w:p>
    <w:p>
      <w:r>
        <w:rPr>
          <w:rFonts w:ascii="宋体" w:hAnsi="宋体" w:eastAsia="宋体"/>
          <w:sz w:val="24"/>
        </w:rPr>
        <w:t>（日）川野妙子著，王先进译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自制美味果汁353种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（日）川野妙子著，王先进译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本书出售、求购地址：https://www.jiaokey.com/book/detail/12135797.html</w:t>
      </w:r>
    </w:p>
    <w:p>
      <w:r>
        <w:t>更多相关图书推荐：https://www.jiaokey.com</w:t>
      </w:r>
    </w:p>
    <w:p>
      <w:r>
        <w:t>（日）川野妙子著，王先进译 其他作品：https://www.jiaokey.com/tag/（日）川野妙子著，王先进译.html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关键词搜索：https://www.jiaokey.com/tag/自制美味果汁353种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