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自制美味巧克力甜点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自制美味巧克力甜点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本书出售、求购地址：https://www.jiaokey.com/book/detail/12135791.html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关键词搜索：https://www.jiaokey.com/tag/自制美味巧克力甜点.html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