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书名：家教心得  一位成功家长与三个孩子的真实记录</w:t>
      </w:r>
    </w:p>
    <w:p>
      <w:r>
        <w:t>作者：庆党生著</w:t>
      </w:r>
    </w:p>
    <w:p>
      <w:r>
        <w:t>出版社：兰州：甘肃教育出版社</w:t>
      </w:r>
    </w:p>
    <w:p>
      <w:r>
        <w:t>出版日期：2008.05</w:t>
      </w:r>
    </w:p>
    <w:p>
      <w:r>
        <w:t>总页数：158</w:t>
      </w:r>
    </w:p>
    <w:p>
      <w:r>
        <w:t>更多请访问教客网: www.jiaokey.com</w:t>
      </w:r>
    </w:p>
    <w:p>
      <w:r>
        <w:t>家教心得  一位成功家长与三个孩子的真实记录 评论地址：https://www.jiaokey.com/book/detail/12135776.html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