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书名：职业发展与就业指导</w:t>
      </w:r>
    </w:p>
    <w:p>
      <w:r>
        <w:t>作者：广西壮族自治区教育厅组织编写</w:t>
      </w:r>
    </w:p>
    <w:p>
      <w:r>
        <w:t>出版社：桂林：广西师范大学出版社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职业发展与就业指导 评论地址：https://www.jiaokey.com/book/detail/12135765.html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