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书名：废旧特种危险化学品检测销毁理论与技术</w:t>
      </w:r>
    </w:p>
    <w:p>
      <w:r>
        <w:t>作者：王玄玉，诸雪征，张宏远等著</w:t>
      </w:r>
    </w:p>
    <w:p>
      <w:r>
        <w:t>出版社：上海：上海科学技术文献出版社</w:t>
      </w:r>
    </w:p>
    <w:p>
      <w:r>
        <w:t>出版日期：2008.03</w:t>
      </w:r>
    </w:p>
    <w:p>
      <w:r>
        <w:t>总页数：235</w:t>
      </w:r>
    </w:p>
    <w:p>
      <w:r>
        <w:t>更多请访问教客网: www.jiaokey.com</w:t>
      </w:r>
    </w:p>
    <w:p>
      <w:r>
        <w:t>废旧特种危险化学品检测销毁理论与技术 评论地址：https://www.jiaokey.com/book/detail/12135717.html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