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迷失在康熙末年  2  “商·场·沙·场”</w:t>
      </w:r>
    </w:p>
    <w:p>
      <w:r>
        <w:rPr>
          <w:rFonts w:ascii="宋体" w:hAnsi="宋体" w:eastAsia="宋体"/>
          <w:sz w:val="24"/>
        </w:rPr>
        <w:t>小楼明月著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迷失在康熙末年  2  “商·场·沙·场”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小楼明月著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本书出售、求购地址：https://www.jiaokey.com/book/detail/12135648.html</w:t>
      </w:r>
    </w:p>
    <w:p>
      <w:r>
        <w:t>更多相关图书推荐：https://www.jiaokey.com</w:t>
      </w:r>
    </w:p>
    <w:p>
      <w:r>
        <w:t>小楼明月著 其他作品：https://www.jiaokey.com/tag/小楼明月著.html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关键词搜索：https://www.jiaokey.com/tag/迷失在康熙末年  2  “商·场·沙·场”.html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