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迷失在康熙末年  1  “庄·生·梦·蝶”</w:t>
      </w:r>
    </w:p>
    <w:p>
      <w:r>
        <w:rPr>
          <w:rFonts w:ascii="宋体" w:hAnsi="宋体" w:eastAsia="宋体"/>
          <w:sz w:val="24"/>
        </w:rPr>
        <w:t>小楼明月著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迷失在康熙末年  1  “庄·生·梦·蝶”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小楼明月著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本书出售、求购地址：https://www.jiaokey.com/book/detail/12135647.html</w:t>
      </w:r>
    </w:p>
    <w:p>
      <w:r>
        <w:t>更多相关图书推荐：https://www.jiaokey.com</w:t>
      </w:r>
    </w:p>
    <w:p>
      <w:r>
        <w:t>小楼明月著 其他作品：https://www.jiaokey.com/tag/小楼明月著.html</w:t>
      </w:r>
    </w:p>
    <w:p>
      <w:r>
        <w:t>西安:太白文艺出版社,2008.04 出版图书：https://www.jiaokey.com/tag/西安:太白文艺出版社,2008.04.html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