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武林高手在校园  3  京华烟云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武林高手在校园  3  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本书出售、求购地址：https://www.jiaokey.com/book/detail/12135646.html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关键词搜索：https://www.jiaokey.com/tag/武林高手在校园  3  京华烟云.html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