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武林高手在校园  2  风起云涌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武林高手在校园  2  风起云涌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本书出售、求购地址：https://www.jiaokey.com/book/detail/12135645.html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关键词搜索：https://www.jiaokey.com/tag/武林高手在校园  2  风起云涌.html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