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武林高手在校园  1  初露锋芒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武林高手在校园  1  初露锋芒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本书出售、求购地址：https://www.jiaokey.com/book/detail/12135644.html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关键词搜索：https://www.jiaokey.com/tag/武林高手在校园  1  初露锋芒.html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