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书名：这么做你也有能力  2  核心技能</w:t>
      </w:r>
    </w:p>
    <w:p>
      <w:r>
        <w:t>作者：童五一，张丽华著</w:t>
      </w:r>
    </w:p>
    <w:p>
      <w:r>
        <w:t>出版社：西安：太白文艺出版社</w:t>
      </w:r>
    </w:p>
    <w:p>
      <w:r>
        <w:t>出版日期：2008.07</w:t>
      </w:r>
    </w:p>
    <w:p>
      <w:r>
        <w:t>总页数：193</w:t>
      </w:r>
    </w:p>
    <w:p>
      <w:r>
        <w:t>更多请访问教客网: www.jiaokey.com</w:t>
      </w:r>
    </w:p>
    <w:p>
      <w:r>
        <w:t>这么做你也有能力  2  核心技能 评论地址：https://www.jiaokey.com/book/detail/12135641.html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