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黄昏恋里学问多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黄昏恋里学问多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本书出售、求购地址：https://www.jiaokey.com/book/detail/12135619.html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关键词搜索：https://www.jiaokey.com/tag/黄昏恋里学问多.html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