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书名：民族传统体育文化概论</w:t>
      </w:r>
    </w:p>
    <w:p>
      <w:r>
        <w:t>作者：姚重军，薛锋编著</w:t>
      </w:r>
    </w:p>
    <w:p>
      <w:r>
        <w:t>出版社：兰州：甘肃民族出版社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民族传统体育文化概论 评论地址：https://www.jiaokey.com/book/detail/12135549.html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