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新编职称英语辅导教程及训练  2009  综合类</w:t>
      </w:r>
    </w:p>
    <w:p>
      <w:r>
        <w:rPr>
          <w:rFonts w:ascii="宋体" w:hAnsi="宋体" w:eastAsia="宋体"/>
          <w:sz w:val="24"/>
        </w:rPr>
        <w:t>王霞，傅雪莎编著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新编职称英语辅导教程及训练  2009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王霞，傅雪莎编著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本书出售、求购地址：https://www.jiaokey.com/book/detail/12135542.html</w:t>
      </w:r>
    </w:p>
    <w:p>
      <w:r>
        <w:t>更多相关图书推荐：https://www.jiaokey.com</w:t>
      </w:r>
    </w:p>
    <w:p>
      <w:r>
        <w:t>王霞，傅雪莎编著 其他作品：https://www.jiaokey.com/tag/王霞，傅雪莎编著.html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关键词搜索：https://www.jiaokey.com/tag/新编职称英语辅导教程及训练  2009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