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书名：综合布线技术教程</w:t>
      </w:r>
    </w:p>
    <w:p>
      <w:r>
        <w:t>作者：禹禄君，金富秋编著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总页数：314</w:t>
      </w:r>
    </w:p>
    <w:p>
      <w:r>
        <w:t>更多请访问教客网: www.jiaokey.com</w:t>
      </w:r>
    </w:p>
    <w:p>
      <w:r>
        <w:t>综合布线技术教程 评论地址：https://www.jiaokey.com/book/detail/12135511.html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