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书名：帝鉴图说：寓含古代帝王治国安邦之道：彰显当代决策者必备之德</w:t>
      </w:r>
    </w:p>
    <w:p>
      <w:r>
        <w:t>作者：（明）张居正原著</w:t>
      </w:r>
    </w:p>
    <w:p>
      <w:r>
        <w:t>出版社：北京:中国社会出版社,2009.02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帝鉴图说：寓含古代帝王治国安邦之道：彰显当代决策者必备之德 评论地址：https://www.jiaokey.com/book/detail/12135495.html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