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Netter简明神经病学</w:t>
      </w:r>
    </w:p>
    <w:p>
      <w:r>
        <w:rPr>
          <w:rFonts w:ascii="宋体" w:hAnsi="宋体" w:eastAsia="宋体"/>
          <w:sz w:val="24"/>
        </w:rPr>
        <w:t>（美）米斯乌尔艾（Misulis，K.E.），（美）黑德（Head，T.C.）著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Netter简明神经病学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（美）米斯乌尔艾（Misulis，K.E.），（美）黑德（Head，T.C.）著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本书出售、求购地址：https://www.jiaokey.com/book/detail/12135467.html</w:t>
      </w:r>
    </w:p>
    <w:p>
      <w:r>
        <w:t>更多相关图书推荐：https://www.jiaokey.com</w:t>
      </w:r>
    </w:p>
    <w:p>
      <w:r>
        <w:t>（美）米斯乌尔艾（Misulis，K.E.），（美）黑德（Head，T.C.）著 其他作品：https://www.jiaokey.com/tag/（美）米斯乌尔艾（Misulis，K.E.），（美）黑德（Head，T.C.）著.html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关键词搜索：https://www.jiaokey.com/tag/Netter简明神经病学.html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