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处置突发事件应急动员组织指挥</w:t>
      </w:r>
    </w:p>
    <w:p>
      <w:r>
        <w:rPr>
          <w:rFonts w:ascii="宋体" w:hAnsi="宋体" w:eastAsia="宋体"/>
          <w:sz w:val="24"/>
        </w:rPr>
        <w:t>戴凤秀编著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处置突发事件应急动员组织指挥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戴凤秀编著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本书出售、求购地址：https://www.jiaokey.com/book/detail/12135406.html</w:t>
      </w:r>
    </w:p>
    <w:p>
      <w:r>
        <w:t>更多相关图书推荐：https://www.jiaokey.com</w:t>
      </w:r>
    </w:p>
    <w:p>
      <w:r>
        <w:t>戴凤秀编著 其他作品：https://www.jiaokey.com/tag/戴凤秀编著.html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关键词搜索：https://www.jiaokey.com/tag/处置突发事件应急动员组织指挥.html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