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谈判的真理</w:t>
      </w:r>
    </w:p>
    <w:p>
      <w:r>
        <w:rPr>
          <w:rFonts w:ascii="宋体" w:hAnsi="宋体" w:eastAsia="宋体"/>
          <w:sz w:val="24"/>
        </w:rPr>
        <w:t>（美）莉·汤普森（Thompson，Leigh ）著；康蓉，吴越译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谈判的真理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（美）莉·汤普森（Thompson，Leigh ）著；康蓉，吴越译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本书出售、求购地址：https://www.jiaokey.com/book/detail/12135400.html</w:t>
      </w:r>
    </w:p>
    <w:p>
      <w:r>
        <w:t>更多相关图书推荐：https://www.jiaokey.com</w:t>
      </w:r>
    </w:p>
    <w:p>
      <w:r>
        <w:t>（美）莉·汤普森（Thompson，Leigh ）著；康蓉，吴越译 其他作品：https://www.jiaokey.com/tag/（美）莉·汤普森（Thompson，Leigh ）著；康蓉，吴越译.html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关键词搜索：https://www.jiaokey.com/tag/谈判的真理.html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