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统一财经为新中国奠基立业：记全国解放前后两次重要的财经会议</w:t>
      </w:r>
    </w:p>
    <w:p>
      <w:r>
        <w:rPr>
          <w:rFonts w:ascii="宋体" w:hAnsi="宋体" w:eastAsia="宋体"/>
          <w:sz w:val="24"/>
        </w:rPr>
        <w:t>李海，李惠贤，成丽英主编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统一财经为新中国奠基立业：记全国解放前后两次重要的财经会议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李海，李惠贤，成丽英主编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本书出售、求购地址：https://www.jiaokey.com/book/detail/12135395.html</w:t>
      </w:r>
    </w:p>
    <w:p>
      <w:r>
        <w:t>更多相关图书推荐：https://www.jiaokey.com</w:t>
      </w:r>
    </w:p>
    <w:p>
      <w:r>
        <w:t>李海，李惠贤，成丽英主编 其他作品：https://www.jiaokey.com/tag/李海，李惠贤，成丽英主编.html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关键词搜索：https://www.jiaokey.com/tag/统一财经为新中国奠基立业：记全国解放前后两次重要的财经会议.html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