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书名：园林工程概预算</w:t>
      </w:r>
    </w:p>
    <w:p>
      <w:r>
        <w:t>作者：王辉忠主编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园林工程概预算 评论地址：https://www.jiaokey.com/book/detail/12135382.html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