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企业虚拟化运营  信息时代企业运营的一种创新</w:t>
      </w:r>
    </w:p>
    <w:p>
      <w:r>
        <w:rPr>
          <w:rFonts w:ascii="宋体" w:hAnsi="宋体" w:eastAsia="宋体"/>
          <w:sz w:val="24"/>
        </w:rPr>
        <w:t>林子华著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企业虚拟化运营  信息时代企业运营的一种创新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本书出售、求购地址：https://www.jiaokey.com/book/detail/12135325.html</w:t>
      </w:r>
    </w:p>
    <w:p>
      <w:r>
        <w:t>更多相关图书推荐：https://www.jiaokey.com</w:t>
      </w:r>
    </w:p>
    <w:p>
      <w:r>
        <w:t>林子华著 其他作品：https://www.jiaokey.com/tag/林子华著.html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关键词搜索：https://www.jiaokey.com/tag/企业虚拟化运营  信息时代企业运营的一种创新.html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