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英语大赢家·最文化口语  上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英语大赢家·最文化口语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本书出售、求购地址：https://www.jiaokey.com/book/detail/12135205.html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关键词搜索：https://www.jiaokey.com/tag/英语大赢家·最文化口语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