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书名：共同托起明天的太阳  福建省关心下一代工作委员会专题调研成果汇编</w:t>
      </w:r>
    </w:p>
    <w:p>
      <w:r>
        <w:t>作者：福建省关心下一代委员会编</w:t>
      </w:r>
    </w:p>
    <w:p>
      <w:r>
        <w:t>出版社：福州：福建人民出版社</w:t>
      </w:r>
    </w:p>
    <w:p>
      <w:r>
        <w:t>出版日期：2008.10</w:t>
      </w:r>
    </w:p>
    <w:p>
      <w:r>
        <w:t>总页数：111</w:t>
      </w:r>
    </w:p>
    <w:p>
      <w:r>
        <w:t>更多请访问教客网: www.jiaokey.com</w:t>
      </w:r>
    </w:p>
    <w:p>
      <w:r>
        <w:t>共同托起明天的太阳  福建省关心下一代工作委员会专题调研成果汇编 评论地址：https://www.jiaokey.com/book/detail/12135183.html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