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第3卷  血溅津门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总页数：563</w:t>
      </w:r>
    </w:p>
    <w:p>
      <w:r>
        <w:t>更多请访问教客网: www.jiaokey.com</w:t>
      </w:r>
    </w:p>
    <w:p>
      <w:r>
        <w:t>张孟良文集  第3卷  血溅津门 评论地址：https://www.jiaokey.com/book/detail/12135175.html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